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el huevo    </w:t>
      </w:r>
      <w:r>
        <w:t xml:space="preserve">   las comidas    </w:t>
      </w:r>
      <w:r>
        <w:t xml:space="preserve">   la cena    </w:t>
      </w:r>
      <w:r>
        <w:t xml:space="preserve">   el almuerzo    </w:t>
      </w:r>
      <w:r>
        <w:t xml:space="preserve">   el desayuno    </w:t>
      </w:r>
      <w:r>
        <w:t xml:space="preserve">   los platos principales    </w:t>
      </w:r>
      <w:r>
        <w:t xml:space="preserve">   la sopa    </w:t>
      </w:r>
      <w:r>
        <w:t xml:space="preserve">   Tengo sed.    </w:t>
      </w:r>
      <w:r>
        <w:t xml:space="preserve">   Tengo hambre.    </w:t>
      </w:r>
      <w:r>
        <w:t xml:space="preserve">   la leche    </w:t>
      </w:r>
      <w:r>
        <w:t xml:space="preserve">   el refresco    </w:t>
      </w:r>
      <w:r>
        <w:t xml:space="preserve">   la limonada    </w:t>
      </w:r>
      <w:r>
        <w:t xml:space="preserve">   el agua mineral    </w:t>
      </w:r>
      <w:r>
        <w:t xml:space="preserve">   el cafe    </w:t>
      </w:r>
      <w:r>
        <w:t xml:space="preserve">   el jugo    </w:t>
      </w:r>
      <w:r>
        <w:t xml:space="preserve">   el te    </w:t>
      </w:r>
      <w:r>
        <w:t xml:space="preserve">   el pastel    </w:t>
      </w:r>
      <w:r>
        <w:t xml:space="preserve">   la torta    </w:t>
      </w:r>
      <w:r>
        <w:t xml:space="preserve">   el helado    </w:t>
      </w:r>
      <w:r>
        <w:t xml:space="preserve">   el flan    </w:t>
      </w:r>
      <w:r>
        <w:t xml:space="preserve">   la bebida    </w:t>
      </w:r>
      <w:r>
        <w:t xml:space="preserve">   el postre    </w:t>
      </w:r>
      <w:r>
        <w:t xml:space="preserve">   los condimentos    </w:t>
      </w:r>
      <w:r>
        <w:t xml:space="preserve">   el queso    </w:t>
      </w:r>
      <w:r>
        <w:t xml:space="preserve">   el arroz    </w:t>
      </w:r>
      <w:r>
        <w:t xml:space="preserve">   el cereal    </w:t>
      </w:r>
      <w:r>
        <w:t xml:space="preserve">   la mantequilla    </w:t>
      </w:r>
      <w:r>
        <w:t xml:space="preserve">   la mostaza    </w:t>
      </w:r>
      <w:r>
        <w:t xml:space="preserve">   la mayonesa    </w:t>
      </w:r>
      <w:r>
        <w:t xml:space="preserve">   el sandwich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2021-10-11T10:36:16Z</dcterms:created>
  <dcterms:modified xsi:type="dcterms:W3CDTF">2021-10-11T10:36:16Z</dcterms:modified>
</cp:coreProperties>
</file>