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 bebes esta bebida cuando estás cómodo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verdura anaranjada niños pequeno comen porque ellos queren hacer ojos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carne tú ves en la 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fruta está  usó hacer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bebida todos atleticos necesitan beber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 fruta es muy agrio cuand tú la comes solo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bebida McDonalds sirve con te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bebida gente usa despertarse cuando está  muy cansado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fruta roja ese tú no queres comer en un ensalad de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bebida a gente no le encanta beber despues de está cepillándose los dientes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bebida blanco a niños pequeno les gusta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verdura es muy importante para está haciendo una ensalad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verdura es deliciosa con 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verdura amarillo Indiana hacer muchos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fruta tú comes en la Bahamas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2021-10-11T10:36:40Z</dcterms:created>
  <dcterms:modified xsi:type="dcterms:W3CDTF">2021-10-11T10:36:40Z</dcterms:modified>
</cp:coreProperties>
</file>