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end result of putting bread in a toaster?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cylindrical meat made from ground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meat product prepared from cured 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topped with tomato sauce and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red berry consists of about 200 tiny seeds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yellow fruit that has a lot of potassium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usually a round shaped desert with chocolate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comes from cows that humans drink?                           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drink is made from lemons,sugar,and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is called when you add ice to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pour in a bowl and add milk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comes from chickens?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common fruit is orange?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outer layer of a sandwhich?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humans mostly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usually put on macoroni?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adults usually drink in the morning to stay energized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pour hot water over crushed leaves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2021-10-11T10:36:42Z</dcterms:created>
  <dcterms:modified xsi:type="dcterms:W3CDTF">2021-10-11T10:36:42Z</dcterms:modified>
</cp:coreProperties>
</file>