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Comida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Una verdura que cultiva en la tierra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una comida que comes durante las noches de verano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Una fruta que puedes comer frita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Una otra que te pones a pan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Una comida que comes durante almuerzo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Una bebida con mucha azúcar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Carne de cerdo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Una verdura deliciosa que no es verde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Una verdura que se convierte en un pepinillo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 grano que es blanco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nuece que es café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Una comida que comes durante miras a fútbol americano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Una pequeña fruta redonda que puede ser de dos colores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Una comida que tiene mucha proteína, no es carne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Carne que tú comes en un taco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Una fruta que comes en verano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Una otra que puedes poner en una bebida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mariscos que es rojo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 marisco que es salado y baboso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Una bebida que tiene mucho calcio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Comida </dc:title>
  <dcterms:created xsi:type="dcterms:W3CDTF">2021-10-11T10:36:48Z</dcterms:created>
  <dcterms:modified xsi:type="dcterms:W3CDTF">2021-10-11T10:36:48Z</dcterms:modified>
</cp:coreProperties>
</file>