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comida chatarra y grasienta.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fruta larga y amarilla.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bebo jugo de ________ para el desayuno.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Es una fruta pequeña y típicamente verde o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bistec con______.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Los Ingredientes: vainilla, leche,y mantequilla( 3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Frito o al horno o a la plancha.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Una bebida es amarilla y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como hamburguesas con papas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Sándwich de jamón 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 el desayuno yo como huevos con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Una verdura verde y saludable.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Los Ingredientes: helado,leche, y chocolate. (3 palabras)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Una fruta es grande, dura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Lechuga,pepino,tomate, y aliño.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marisco rojo,larga, y dura.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 con mantequilla.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liquido dulce. Puede ser de naranja, de piña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una fruta amarilla y ácida.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___ helado.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Crosssword</dc:title>
  <dcterms:created xsi:type="dcterms:W3CDTF">2021-10-11T10:36:40Z</dcterms:created>
  <dcterms:modified xsi:type="dcterms:W3CDTF">2021-10-11T10:36:40Z</dcterms:modified>
</cp:coreProperties>
</file>