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puede ponerse en un sándwich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dulce; comer con un baso de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ensalada, pero tiene 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color es similar al 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una bebida 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bebida negro, puede ponerse azúcar o leche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muy agudo, para cortar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una bebida 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fruta amarillo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criatura del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primera comida del día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vegetal que te hace 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pequeño y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bebida sin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frío y dulce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2021-10-11T10:36:50Z</dcterms:created>
  <dcterms:modified xsi:type="dcterms:W3CDTF">2021-10-11T10:36:50Z</dcterms:modified>
</cp:coreProperties>
</file>