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p>
      <w:pPr>
        <w:pStyle w:val="Questions"/>
      </w:pPr>
      <w:r>
        <w:t xml:space="preserve">1. MICOAD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NDAYUESO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OMAULERZ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EGATVARNIEO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ABRMHE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RENTE 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 EROMC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 BEBRE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NCREA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LAS ASOASDTT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LE ELCAER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 LPEOCILNA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EL UVHEO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EL JMNOA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EL OQESU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UNA ZIZPA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AL GAMUEBASURH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LE LPLOO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LE OSPDCAE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SLA STAATPA ITARFS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2021-10-11T10:37:10Z</dcterms:created>
  <dcterms:modified xsi:type="dcterms:W3CDTF">2021-10-11T10:37:10Z</dcterms:modified>
</cp:coreProperties>
</file>