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Aceite    </w:t>
      </w:r>
      <w:r>
        <w:t xml:space="preserve">   Arroz    </w:t>
      </w:r>
      <w:r>
        <w:t xml:space="preserve">   Arvejas    </w:t>
      </w:r>
      <w:r>
        <w:t xml:space="preserve">   Atún    </w:t>
      </w:r>
      <w:r>
        <w:t xml:space="preserve">   Beber    </w:t>
      </w:r>
      <w:r>
        <w:t xml:space="preserve">   Bistec    </w:t>
      </w:r>
      <w:r>
        <w:t xml:space="preserve">   Carne    </w:t>
      </w:r>
      <w:r>
        <w:t xml:space="preserve">   Dueño    </w:t>
      </w:r>
      <w:r>
        <w:t xml:space="preserve">   El agua mineral    </w:t>
      </w:r>
      <w:r>
        <w:t xml:space="preserve">   El café    </w:t>
      </w:r>
      <w:r>
        <w:t xml:space="preserve">   El limón    </w:t>
      </w:r>
      <w:r>
        <w:t xml:space="preserve">   El pan    </w:t>
      </w:r>
      <w:r>
        <w:t xml:space="preserve">   Ensalada    </w:t>
      </w:r>
      <w:r>
        <w:t xml:space="preserve">   Fumar    </w:t>
      </w:r>
      <w:r>
        <w:t xml:space="preserve">   Huevo    </w:t>
      </w:r>
      <w:r>
        <w:t xml:space="preserve">   Jamón    </w:t>
      </w:r>
      <w:r>
        <w:t xml:space="preserve">   La comida    </w:t>
      </w:r>
      <w:r>
        <w:t xml:space="preserve">   La leche    </w:t>
      </w:r>
      <w:r>
        <w:t xml:space="preserve">   La pera    </w:t>
      </w:r>
      <w:r>
        <w:t xml:space="preserve">   La sal    </w:t>
      </w:r>
      <w:r>
        <w:t xml:space="preserve">   La sopa    </w:t>
      </w:r>
      <w:r>
        <w:t xml:space="preserve">   La uva    </w:t>
      </w:r>
      <w:r>
        <w:t xml:space="preserve">   Maíz    </w:t>
      </w:r>
      <w:r>
        <w:t xml:space="preserve">   Menú    </w:t>
      </w:r>
      <w:r>
        <w:t xml:space="preserve">   Pavo    </w:t>
      </w:r>
      <w:r>
        <w:t xml:space="preserve">   Pescado    </w:t>
      </w:r>
      <w:r>
        <w:t xml:space="preserve">   Pollo    </w:t>
      </w:r>
      <w:r>
        <w:t xml:space="preserve">   Queso    </w:t>
      </w:r>
      <w:r>
        <w:t xml:space="preserve">   Rico    </w:t>
      </w:r>
      <w:r>
        <w:t xml:space="preserve">   Salmón    </w:t>
      </w:r>
      <w:r>
        <w:t xml:space="preserve">   Tomate    </w:t>
      </w:r>
      <w:r>
        <w:t xml:space="preserve">   Té    </w:t>
      </w:r>
      <w:r>
        <w:t xml:space="preserve">   Vino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2021-10-11T10:37:19Z</dcterms:created>
  <dcterms:modified xsi:type="dcterms:W3CDTF">2021-10-11T10:37:19Z</dcterms:modified>
</cp:coreProperties>
</file>