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mushrooms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pork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chickpeas</w:t>
            </w:r>
          </w:p>
        </w:tc>
      </w:tr>
    </w:tbl>
    <w:p>
      <w:pPr>
        <w:pStyle w:val="WordBankMedium"/>
      </w:pPr>
      <w:r>
        <w:t xml:space="preserve">    cenar    </w:t>
      </w:r>
      <w:r>
        <w:t xml:space="preserve">   cocinar    </w:t>
      </w:r>
      <w:r>
        <w:t xml:space="preserve">   desayunar    </w:t>
      </w:r>
      <w:r>
        <w:t xml:space="preserve">   merendar    </w:t>
      </w:r>
      <w:r>
        <w:t xml:space="preserve">   preparar    </w:t>
      </w:r>
      <w:r>
        <w:t xml:space="preserve">   EL arroz    </w:t>
      </w:r>
      <w:r>
        <w:t xml:space="preserve">   los dulces    </w:t>
      </w:r>
      <w:r>
        <w:t xml:space="preserve">   la zanahoria    </w:t>
      </w:r>
      <w:r>
        <w:t xml:space="preserve">   la salchicha    </w:t>
      </w:r>
      <w:r>
        <w:t xml:space="preserve">   los garbanzos    </w:t>
      </w:r>
      <w:r>
        <w:t xml:space="preserve">   el pavo    </w:t>
      </w:r>
      <w:r>
        <w:t xml:space="preserve">   los champinones    </w:t>
      </w:r>
      <w:r>
        <w:t xml:space="preserve">   los esparragos    </w:t>
      </w:r>
      <w:r>
        <w:t xml:space="preserve">   la chuleta de cerdo    </w:t>
      </w:r>
      <w:r>
        <w:t xml:space="preserve">   almorzar    </w:t>
      </w:r>
      <w:r>
        <w:t xml:space="preserve">   las arvejas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2021-10-11T10:37:12Z</dcterms:created>
  <dcterms:modified xsi:type="dcterms:W3CDTF">2021-10-11T10:37:12Z</dcterms:modified>
</cp:coreProperties>
</file>