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 de Costa 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Cuando tienes amigos a tu casa y comen mucho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Aperitivo muy popular consiste en pescado fresco crudo marinado en jugos cítricos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Estofado (stew) de ternera, patatas, zanahorias, plátanos, yucas , y camotes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Masa frita o al horno rellena con queso, habas, patatas, o pollo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Queso al horno y anillos de masa de harina de maíz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Arroz con camarones mezclados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Está en empanadas y es muy delicioso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aceite para cocina, común en la comida de Costa 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Necesitas hacer este cuando preparando cilantro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Plato Nacional de Costa Rica que consiste en arroz y frijoles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 de Costa Rica</dc:title>
  <dcterms:created xsi:type="dcterms:W3CDTF">2021-10-11T10:36:42Z</dcterms:created>
  <dcterms:modified xsi:type="dcterms:W3CDTF">2021-10-11T10:36:42Z</dcterms:modified>
</cp:coreProperties>
</file>