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La Cominidad Y El Vecindario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book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downtown/center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bowling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resturaunt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 Cominidad Y El Vecindario</dc:title>
  <dcterms:created xsi:type="dcterms:W3CDTF">2021-10-10T23:44:58Z</dcterms:created>
  <dcterms:modified xsi:type="dcterms:W3CDTF">2021-10-10T23:44:58Z</dcterms:modified>
</cp:coreProperties>
</file>