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Communidad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tu necesitas los zapatos, vas a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tu necesitas la gasolina, vas a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Este tiene los libros, pero no es una 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ejemplo de este es 5th____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usualmente vas a aqui después de la escuela secundaria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Este es un lugar que es muy tranquilo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Hay mucho dinero aqui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grupo de casas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tu necesitas mas comida, vas a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puedes comprar los medicinas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vas a aqui cuando tu estas muy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 afuera, tiene muchos niños, pero no es una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tipo de 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personas van a aqui para mirando las películas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voy a este lugar todos los domingos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Communidad</dc:title>
  <dcterms:created xsi:type="dcterms:W3CDTF">2021-10-11T10:38:06Z</dcterms:created>
  <dcterms:modified xsi:type="dcterms:W3CDTF">2021-10-11T10:38:06Z</dcterms:modified>
</cp:coreProperties>
</file>