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Communidad de Rio Fortune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calle al lado de la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Puedes manejar el ________ es 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Hornear el pan la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Conduce el carro en la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Echar una carta en el 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Modo de transportación debajo de calle en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vamos a la lago para ir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coche necesita la _______ para funcionar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campo está ______ de la ciudad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Encima del calle en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personas viven en el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Necesitas en un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Llenar el tanque estacion de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 la vuelta el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Llegar un ______ cuando vas rápido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Communidad de Rio Fortune</dc:title>
  <dcterms:created xsi:type="dcterms:W3CDTF">2021-10-11T10:36:56Z</dcterms:created>
  <dcterms:modified xsi:type="dcterms:W3CDTF">2021-10-11T10:36:56Z</dcterms:modified>
</cp:coreProperties>
</file>