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Computadora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Pequeña imágene que representa una programa en la pantalla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computer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computadora que puedes llevar a donde sea que vayas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keyboard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 sitio web que le ayuda a encontrar la dirección web de otro sitio web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erase/delete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Puede usar para comunicar con amigos en línea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key (of a keyboard)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web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desktop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browser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una colección de todos los sitios web de todo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folder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Computadora</dc:title>
  <dcterms:created xsi:type="dcterms:W3CDTF">2021-10-11T10:37:37Z</dcterms:created>
  <dcterms:modified xsi:type="dcterms:W3CDTF">2021-10-11T10:37:37Z</dcterms:modified>
</cp:coreProperties>
</file>