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Comuidad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University/College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Estadio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 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Synagogue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Comuidad</dc:title>
  <dcterms:created xsi:type="dcterms:W3CDTF">2021-10-11T10:38:23Z</dcterms:created>
  <dcterms:modified xsi:type="dcterms:W3CDTF">2021-10-11T10:38:23Z</dcterms:modified>
</cp:coreProperties>
</file>