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Mmmmmm!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Sr. T, le gusta caminar con Jethro en el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Muchos en Raleigh y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metodista y catolica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ambulancia va al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choo 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libros, libros, libros!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familia no vive en casa, vive en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Mebane Rogers 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clips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Asheboro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______________ de Sr. T esta en Graham.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muchos animales en la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Cocina y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Adios vacas y puercos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</dc:title>
  <dcterms:created xsi:type="dcterms:W3CDTF">2021-10-11T10:37:15Z</dcterms:created>
  <dcterms:modified xsi:type="dcterms:W3CDTF">2021-10-11T10:37:15Z</dcterms:modified>
</cp:coreProperties>
</file>