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Comunidad De Madrid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to be the Original name of the settlement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royal palace formerly used as a summer residence for the Spanish monarchs.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the royal palace was originally inhabited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May 2, 1808, the people of this country rose up against the ___________ troops to gain their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stew-like dish traditionally served in clay dishes.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Enrique II's grandson that assisted in the rebuilding of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the uprise against the French troops on My2, 1808.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male population of this country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la comunidad de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the last French troops left.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 De Madrid</dc:title>
  <dcterms:created xsi:type="dcterms:W3CDTF">2021-10-11T10:37:40Z</dcterms:created>
  <dcterms:modified xsi:type="dcterms:W3CDTF">2021-10-11T10:37:40Z</dcterms:modified>
</cp:coreProperties>
</file>