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Comunidada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vas a comprar libros.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tipo grande de coche que puede llevar cargas pesadas.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que controla el coche.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vas a buscar flores.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se usa cuando se monta en bicicleta.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que pones en tus 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forma de transporte subterráneo.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Algo que te dice que te detengas, vaya, y más despacio.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vas a buscar carne.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Algo que te dice que te detengas.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Donde vas a comprar comida.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ves por tus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guardas tu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objeto que rocía agua en el 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está caminando por un camino.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Alguien que ves cuando estás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que la gente usa para cruzar el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objeto estacionario que se asemeja a alguien o algo así.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Gente que hace cumplir la 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Algo que sujetas y golpeas con una pelota.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Comunidada</dc:title>
  <dcterms:created xsi:type="dcterms:W3CDTF">2021-10-11T10:37:32Z</dcterms:created>
  <dcterms:modified xsi:type="dcterms:W3CDTF">2021-10-11T10:37:32Z</dcterms:modified>
</cp:coreProperties>
</file>