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Conversación Lista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él ella es de    </w:t>
      </w:r>
      <w:r>
        <w:t xml:space="preserve">   usted es de    </w:t>
      </w:r>
      <w:r>
        <w:t xml:space="preserve">   eres de    </w:t>
      </w:r>
      <w:r>
        <w:t xml:space="preserve">   soy de    </w:t>
      </w:r>
      <w:r>
        <w:t xml:space="preserve">   de dónde es él ella    </w:t>
      </w:r>
      <w:r>
        <w:t xml:space="preserve">   de dónde es usted    </w:t>
      </w:r>
      <w:r>
        <w:t xml:space="preserve">   de dónde eres tú    </w:t>
      </w:r>
      <w:r>
        <w:t xml:space="preserve">   él ella se llama    </w:t>
      </w:r>
      <w:r>
        <w:t xml:space="preserve">   me llamo    </w:t>
      </w:r>
      <w:r>
        <w:t xml:space="preserve">   cómo se llama él ella    </w:t>
      </w:r>
      <w:r>
        <w:t xml:space="preserve">   cómo se llama usted    </w:t>
      </w:r>
      <w:r>
        <w:t xml:space="preserve">   cómo te llamas    </w:t>
      </w:r>
      <w:r>
        <w:t xml:space="preserve">   gracías    </w:t>
      </w:r>
      <w:r>
        <w:t xml:space="preserve">   estoy ocupado    </w:t>
      </w:r>
      <w:r>
        <w:t xml:space="preserve">   estoy enfermo    </w:t>
      </w:r>
      <w:r>
        <w:t xml:space="preserve">   estoy cansado    </w:t>
      </w:r>
      <w:r>
        <w:t xml:space="preserve">   estoy triste    </w:t>
      </w:r>
      <w:r>
        <w:t xml:space="preserve">   estoy feliz    </w:t>
      </w:r>
      <w:r>
        <w:t xml:space="preserve">   estoy normal    </w:t>
      </w:r>
      <w:r>
        <w:t xml:space="preserve">   estoy mal    </w:t>
      </w:r>
      <w:r>
        <w:t xml:space="preserve">   estoy bien    </w:t>
      </w:r>
      <w:r>
        <w:t xml:space="preserve">   qué tal    </w:t>
      </w:r>
      <w:r>
        <w:t xml:space="preserve">   cómo está usted    </w:t>
      </w:r>
      <w:r>
        <w:t xml:space="preserve">   cómo estás tú    </w:t>
      </w:r>
      <w:r>
        <w:t xml:space="preserve">   hasta pronto    </w:t>
      </w:r>
      <w:r>
        <w:t xml:space="preserve">   ya me voy    </w:t>
      </w:r>
      <w:r>
        <w:t xml:space="preserve">   nos vemos    </w:t>
      </w:r>
      <w:r>
        <w:t xml:space="preserve">   chao    </w:t>
      </w:r>
      <w:r>
        <w:t xml:space="preserve">   hasta la vista    </w:t>
      </w:r>
      <w:r>
        <w:t xml:space="preserve">   hasta mañana    </w:t>
      </w:r>
      <w:r>
        <w:t xml:space="preserve">   hasta luego    </w:t>
      </w:r>
      <w:r>
        <w:t xml:space="preserve">   adiós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Conversación Lista de Vocabulario</dc:title>
  <dcterms:created xsi:type="dcterms:W3CDTF">2021-10-11T10:38:10Z</dcterms:created>
  <dcterms:modified xsi:type="dcterms:W3CDTF">2021-10-11T10:38:10Z</dcterms:modified>
</cp:coreProperties>
</file>