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Copa Mundial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pelota va en 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corredores malos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personas que no son sanas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Durante un juego usted juega 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su equipo gana decir?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Las personas que practican deportes 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juego final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su equipo pierde usted dice?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estar sano tienes 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compañeros de equipo llevar?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se corres?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personas que son buenos corredores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ganador 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personas que levantan pesas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Montan una bicicleta cuando?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Copa Mundial</dc:title>
  <dcterms:created xsi:type="dcterms:W3CDTF">2021-10-11T10:37:58Z</dcterms:created>
  <dcterms:modified xsi:type="dcterms:W3CDTF">2021-10-11T10:37:58Z</dcterms:modified>
</cp:coreProperties>
</file>