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Corda D' Oro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Ayano    </w:t>
      </w:r>
      <w:r>
        <w:t xml:space="preserve">   Azuma    </w:t>
      </w:r>
      <w:r>
        <w:t xml:space="preserve">   Haruki    </w:t>
      </w:r>
      <w:r>
        <w:t xml:space="preserve">   Hiroto    </w:t>
      </w:r>
      <w:r>
        <w:t xml:space="preserve">   Kahoko    </w:t>
      </w:r>
      <w:r>
        <w:t xml:space="preserve">   Kanon    </w:t>
      </w:r>
      <w:r>
        <w:t xml:space="preserve">   Kazuki    </w:t>
      </w:r>
      <w:r>
        <w:t xml:space="preserve">   Keiichi    </w:t>
      </w:r>
      <w:r>
        <w:t xml:space="preserve">   Len    </w:t>
      </w:r>
      <w:r>
        <w:t xml:space="preserve">   Lili    </w:t>
      </w:r>
      <w:r>
        <w:t xml:space="preserve">   Mai    </w:t>
      </w:r>
      <w:r>
        <w:t xml:space="preserve">   manami    </w:t>
      </w:r>
      <w:r>
        <w:t xml:space="preserve">   Megumi    </w:t>
      </w:r>
      <w:r>
        <w:t xml:space="preserve">   Mio    </w:t>
      </w:r>
      <w:r>
        <w:t xml:space="preserve">   Misa    </w:t>
      </w:r>
      <w:r>
        <w:t xml:space="preserve">   Miyabi    </w:t>
      </w:r>
      <w:r>
        <w:t xml:space="preserve">   Mizue    </w:t>
      </w:r>
      <w:r>
        <w:t xml:space="preserve">   Nami    </w:t>
      </w:r>
      <w:r>
        <w:t xml:space="preserve">   Nao    </w:t>
      </w:r>
      <w:r>
        <w:t xml:space="preserve">   Rie    </w:t>
      </w:r>
      <w:r>
        <w:t xml:space="preserve">   Ryoutarou    </w:t>
      </w:r>
      <w:r>
        <w:t xml:space="preserve">   Shinobou    </w:t>
      </w:r>
      <w:r>
        <w:t xml:space="preserve">   Shouko    </w:t>
      </w:r>
      <w:r>
        <w:t xml:space="preserve">   Yayoi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Corda D' Oro</dc:title>
  <dcterms:created xsi:type="dcterms:W3CDTF">2021-10-11T10:37:35Z</dcterms:created>
  <dcterms:modified xsi:type="dcterms:W3CDTF">2021-10-11T10:37:35Z</dcterms:modified>
</cp:coreProperties>
</file>