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Creacion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hombres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pajaros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agua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oscuridad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creacion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domesticos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salvajes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Creacion</dc:title>
  <dcterms:created xsi:type="dcterms:W3CDTF">2021-10-11T10:37:04Z</dcterms:created>
  <dcterms:modified xsi:type="dcterms:W3CDTF">2021-10-11T10:37:04Z</dcterms:modified>
</cp:coreProperties>
</file>