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Crise de Suez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Comment es-ce que la France et la Grande-Bretagne avaient senti apres le fin de la crise?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pays de 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nom de la barrage qui était construit en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des pays qui ont accepté de financierla contruction d'une barrage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Durant la crise, qu'est-ce que les États-Unis a voulu?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l'Egypte avait un accord secret avec les armes de quel pays?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 était le président d'Egypte?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canadian qui a developpé l'ideé d'utiliser la paix pour arreter la crise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a construit le canal de Suez?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longeur de la crise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 parti du Canada était contre l'action militaire?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profondeur du canal de Suez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casques étaient quel couleur?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des trois pays qui ont attaqué l'Egypte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Crise de Suez</dc:title>
  <dcterms:created xsi:type="dcterms:W3CDTF">2021-10-11T10:37:09Z</dcterms:created>
  <dcterms:modified xsi:type="dcterms:W3CDTF">2021-10-11T10:37:09Z</dcterms:modified>
</cp:coreProperties>
</file>