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atreverse    </w:t>
      </w:r>
      <w:r>
        <w:t xml:space="preserve">   Cariñoso    </w:t>
      </w:r>
      <w:r>
        <w:t xml:space="preserve">   entrometido    </w:t>
      </w:r>
      <w:r>
        <w:t xml:space="preserve">   vanidoso    </w:t>
      </w:r>
      <w:r>
        <w:t xml:space="preserve">   contar con    </w:t>
      </w:r>
      <w:r>
        <w:t xml:space="preserve">   desconfiar    </w:t>
      </w:r>
      <w:r>
        <w:t xml:space="preserve">   resolver    </w:t>
      </w:r>
      <w:r>
        <w:t xml:space="preserve">   esperar    </w:t>
      </w:r>
      <w:r>
        <w:t xml:space="preserve">   alegrarse    </w:t>
      </w:r>
      <w:r>
        <w:t xml:space="preserve">   tener celos    </w:t>
      </w:r>
      <w:r>
        <w:t xml:space="preserve">   temer    </w:t>
      </w:r>
      <w:r>
        <w:t xml:space="preserve">   reaccionar    </w:t>
      </w:r>
      <w:r>
        <w:t xml:space="preserve">   perdonar    </w:t>
      </w:r>
      <w:r>
        <w:t xml:space="preserve">   celoso    </w:t>
      </w:r>
      <w:r>
        <w:t xml:space="preserve">   acusar    </w:t>
      </w:r>
      <w:r>
        <w:t xml:space="preserve">   la pelea    </w:t>
      </w:r>
      <w:r>
        <w:t xml:space="preserve">   la confianza    </w:t>
      </w:r>
      <w:r>
        <w:t xml:space="preserve">   Amable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Crucigrama </dc:title>
  <dcterms:created xsi:type="dcterms:W3CDTF">2021-10-11T10:38:03Z</dcterms:created>
  <dcterms:modified xsi:type="dcterms:W3CDTF">2021-10-11T10:38:03Z</dcterms:modified>
</cp:coreProperties>
</file>