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guijarro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ver lejos yo uso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siempre ___________ para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Ayer, yo corri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 bloque de hielo que cae del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madre me dijo ________ cuando yo gane mi jugue de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siempre _________ para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nubes en _______ son hermosas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gane un ______ despues de la carrera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rudio del relampago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Obtiene la _______ para la fogata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obtuve un ______ para recepción todos los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______ __ _________ cuando mi hermana pegarme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refugio para acampar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sucede después de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Todos los dias yo ando 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todos los mananas yo ______ para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_______ cima de la montaña a las 11:13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 dirección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Crucigrama</dc:title>
  <dcterms:created xsi:type="dcterms:W3CDTF">2021-10-11T10:38:14Z</dcterms:created>
  <dcterms:modified xsi:type="dcterms:W3CDTF">2021-10-11T10:38:14Z</dcterms:modified>
</cp:coreProperties>
</file>