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una persona habla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sinónimo de feliz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Tiene muchos años de educación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Crucigrama</dc:title>
  <dcterms:created xsi:type="dcterms:W3CDTF">2021-10-11T10:37:14Z</dcterms:created>
  <dcterms:modified xsi:type="dcterms:W3CDTF">2021-10-11T10:37:14Z</dcterms:modified>
</cp:coreProperties>
</file>