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llama cuando tu ganas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juegos en el tv en un disco compacto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tú usas cuando tu envías correos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palabras son arriba y baja, y lugar a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tower in game of 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palabra por juego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opuesto de perder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tiempo que pasar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que tu moves cuando es tu turno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opuesto de worst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usar cuando tu pagas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opuesto de tanto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juego de tablero con piezas de negro y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juego de tablero con dama y 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papel el que tu  lees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gente el que colecciona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mesa con jugadores de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negro y blanco piezas con números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se juega juegas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opuesto de ganar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piezas de damas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que pasas tu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gente el que tu juegas 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 the place of a piece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Crucigrama</dc:title>
  <dcterms:created xsi:type="dcterms:W3CDTF">2021-10-11T10:37:18Z</dcterms:created>
  <dcterms:modified xsi:type="dcterms:W3CDTF">2021-10-11T10:37:18Z</dcterms:modified>
</cp:coreProperties>
</file>