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Crucigrama Semenal: 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word for "sculpture."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for "painter."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for "portrait."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 for "realism."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 for "shades."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for "background."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spanish for "source of inspiration."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for "still life."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for "to express oneself."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for "self portrait."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word for "painting."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for "cubist."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for "abstract."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for "surrealism."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word for "pottery."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Crucigrama Semenal: Arte</dc:title>
  <dcterms:created xsi:type="dcterms:W3CDTF">2021-10-11T10:37:29Z</dcterms:created>
  <dcterms:modified xsi:type="dcterms:W3CDTF">2021-10-11T10:37:29Z</dcterms:modified>
</cp:coreProperties>
</file>