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Crucigrama de 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fix/to arrange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dishes(starts with 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walk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washing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take out the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dishwasher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feed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floor (starts with 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Crucigrama de la Casa</dc:title>
  <dcterms:created xsi:type="dcterms:W3CDTF">2021-10-11T10:37:11Z</dcterms:created>
  <dcterms:modified xsi:type="dcterms:W3CDTF">2021-10-11T10:37:11Z</dcterms:modified>
</cp:coreProperties>
</file>