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Crucigrama del Repaso del capitulo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definicion de incorrecto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Muchos de las personas famosas y rica estan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dos personas se aman el uno al otro muchos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una persona se preocupa todos las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dos o mas personas se golpean el uno al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sinonimo de simpatico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una persona dice que gusta una cosa por que otras personas gustan 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la gente habla de ti a tus espaldas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tu dices cuando tu haces un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los matones hacen muchos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una persona dice la verdad todo 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tu trabajas con uno o mas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synonimo que problema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Crucigrama del Repaso del capitulo</dc:title>
  <dcterms:created xsi:type="dcterms:W3CDTF">2021-10-11T10:38:06Z</dcterms:created>
  <dcterms:modified xsi:type="dcterms:W3CDTF">2021-10-11T10:38:06Z</dcterms:modified>
</cp:coreProperties>
</file>