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puedes seguir una persona si tú tengas...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inicio es el sinónimo de...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Piratear es el sinónimo de...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Bueno privacidad =...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necesitas el nombre de usario y ________ inciar la sesión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twitter, tú quieres...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privacidad es similar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amigo del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Inciar la sesión es el opuesto de...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sigue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correo electrónico es similar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ventaja es el opuesto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acoso es el sinónimo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Vírico es el opuesto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Borrar es el opuesto de....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</dc:title>
  <dcterms:created xsi:type="dcterms:W3CDTF">2021-10-11T10:37:59Z</dcterms:created>
  <dcterms:modified xsi:type="dcterms:W3CDTF">2021-10-11T10:37:59Z</dcterms:modified>
</cp:coreProperties>
</file>