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La Cruzigrama: El Dia de los Muertos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¿En qué mes se celebra el Día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¿Qué llavan?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En los Estados Unidos, celebran donde hay un gran ________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¿Dónde celebran el Día de los muertos?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Es un país que está abajo de México.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Se celebra durante el ________ (estacion)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También se celebra en los países 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¿Quién les celebramos el Primero?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El Díade los Muertos es  un día de_________.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Las familias pintan esas al cemetario.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¿De qué se hacen las calaveras?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 celebran con _______</w:t>
            </w:r>
          </w:p>
        </w:tc>
      </w:tr>
    </w:tbl>
    <w:p>
      <w:pPr>
        <w:pStyle w:val="WordBankMedium"/>
      </w:pPr>
      <w:r>
        <w:t xml:space="preserve">   México    </w:t>
      </w:r>
      <w:r>
        <w:t xml:space="preserve">   tumbas    </w:t>
      </w:r>
      <w:r>
        <w:t xml:space="preserve">   Recordando    </w:t>
      </w:r>
      <w:r>
        <w:t xml:space="preserve">   otoño    </w:t>
      </w:r>
      <w:r>
        <w:t xml:space="preserve">   Disfraces    </w:t>
      </w:r>
      <w:r>
        <w:t xml:space="preserve">   fiestas    </w:t>
      </w:r>
      <w:r>
        <w:t xml:space="preserve">   Guatemala    </w:t>
      </w:r>
      <w:r>
        <w:t xml:space="preserve">   población    </w:t>
      </w:r>
      <w:r>
        <w:t xml:space="preserve">   europeos    </w:t>
      </w:r>
      <w:r>
        <w:t xml:space="preserve">   Noviembre    </w:t>
      </w:r>
      <w:r>
        <w:t xml:space="preserve">   Los niños    </w:t>
      </w:r>
      <w:r>
        <w:t xml:space="preserve">   Azúcar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La Cruzigrama: El Dia de los Muertos</dc:title>
  <dcterms:created xsi:type="dcterms:W3CDTF">2021-10-11T10:37:40Z</dcterms:created>
  <dcterms:modified xsi:type="dcterms:W3CDTF">2021-10-11T10:37:40Z</dcterms:modified>
</cp:coreProperties>
</file>