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Sandwich mange petit dejeuner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boissons au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fruits est tropical et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troisoesufs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Marron et petillant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Fabrique avec fromage et jambon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boissons de l'ete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boissons est froid et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dessert est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 Mcdonalds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Cuisine</dc:title>
  <dcterms:created xsi:type="dcterms:W3CDTF">2021-10-11T10:37:45Z</dcterms:created>
  <dcterms:modified xsi:type="dcterms:W3CDTF">2021-10-11T10:37:45Z</dcterms:modified>
</cp:coreProperties>
</file>