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Cultura Española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tipo de nuez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grupo de soldados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Córdoba fue la ciudad más culta de Europa durante la ________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paisaje de Glaicia es muy__________________.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La________________empezó en 718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España tiene muchas _______en el norte y el sur.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lugar donde crece el árbol que da aceitunas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El____________de Fernando y Isabel reunó España.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perído de cien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 donde salen los barcos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¿Cuántos siglos quedaron los moros en España?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conflicto serio: una serie de batallas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España y Portugal forman una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Las tropas españas entraron la ciudad de _______________en 1492.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islas Baleares están en el mar_______________.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relativo al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1481 los reyes católicos establecieron la Tribunal de la______________.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Hay muchas palabras de origén ________________en la lengua española.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llama el rey de los españoles cuando huyeron a las montañas?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 muy parecido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¿Dónde huyeron los españoles durante la invasión moro?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que lleve el rey y la reina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Tomás Torquemada fue el gran___________________________.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¿Quién fue el último rey moro?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Reyes Católicos fueron Isabel de __________y Fernando de Aragon.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Cristóbol ___________llegó en las Bahamas in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Reconquista empezó cuando los españoles ganaron su primera batalla en___________.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Cultura Española</dc:title>
  <dcterms:created xsi:type="dcterms:W3CDTF">2021-10-11T10:36:56Z</dcterms:created>
  <dcterms:modified xsi:type="dcterms:W3CDTF">2021-10-11T10:36:56Z</dcterms:modified>
</cp:coreProperties>
</file>