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Cultura Popular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magazine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Cultura Popular</dc:title>
  <dcterms:created xsi:type="dcterms:W3CDTF">2021-10-11T10:38:27Z</dcterms:created>
  <dcterms:modified xsi:type="dcterms:W3CDTF">2021-10-11T10:38:27Z</dcterms:modified>
</cp:coreProperties>
</file>