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Cultura de España-Crossword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es un tipo de música y baile.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Hay una __________ específica para flamenco.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Unas personas comen los churros y chocolate para el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 frutas  y ________ es los ingredientes de la sangría.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 Quijote tiene una _________ de la cabeza.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calamar _______ es un plato popular.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símbolo en la bandera de España se llama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__________ es el animal en la bandera de España.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_____________ es parte del escudo de armas en la bandera.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es actor fenomenal.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bandera de España es roja y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España está en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Cervantes es el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Cultura de España-Crossword</dc:title>
  <dcterms:created xsi:type="dcterms:W3CDTF">2021-10-11T10:37:34Z</dcterms:created>
  <dcterms:modified xsi:type="dcterms:W3CDTF">2021-10-11T10:37:34Z</dcterms:modified>
</cp:coreProperties>
</file>