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Cultura de España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Personas llevan ropa tradicional para _______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___________ recibe un trofeo cuando gana la corrida de los toros.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España es el _______ país más grande en Europa que produce el vino.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Personas comen los churros y chocolate para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Don Quijote es un caballero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España está en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Los ingredientes de la tortilla Española son las patatas, las cebollas, y ____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 ___ ___________ es un autor famoso en España.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 __________ es artista que crea un dibujo de Don Quijote y Sancho Panza.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equipo de fútbol muy popular en España se llama _____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 el encierro, personas corren ________ de los toros.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_________ es un deporte muy popular en España.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 es un tipo de baile y música.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___________ se llama escudo de armas.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Cultura de España</dc:title>
  <dcterms:created xsi:type="dcterms:W3CDTF">2021-10-11T10:37:38Z</dcterms:created>
  <dcterms:modified xsi:type="dcterms:W3CDTF">2021-10-11T10:37:38Z</dcterms:modified>
</cp:coreProperties>
</file>