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Dama del Alba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Ellos viven en la ____ principal en la casa de la granja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 patas sucias del gato tiene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Telva ofrece este alimento cuando ella está parando la discusión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Otra palabra para caballo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Martin ____ los toros en la braña (otra palabra para separar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Telva le dice a Andrés que cuando sea un ___ él manejará el hogar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 vuelvas al pasado = ____ 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chico del ____ habla con la madre acerca de sus siete hijos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Gran parte de la casa ornada en lejas y vasares con lozas campesinas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Otra palabra para muchacho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abuelo dice "____ no se repite nunca en el mismo sitio"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abuelo piensa que los nietos _____ ______ ______ para ir a la escuela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Buena para caldear el horno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 sustancia proviene de las abejas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gato camina a través del ____ con sus patas sucias.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abuelo le gusta esta comida mojada en vino caliente en el invierno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abuelo dice que la pan es muy buena con la ______ de Telva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Otro dicho para la felicidad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Argumentar delante de los niños crea ____ para 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Martin separa los toros en la 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horno se _____ si no cocina en él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 animales que Martín separa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gato siempre tiene las _____ sucias de ceniza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Telva dice esto cuando se termina con la conversación sobre la escuela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Dama del Alba</dc:title>
  <dcterms:created xsi:type="dcterms:W3CDTF">2021-10-11T10:37:25Z</dcterms:created>
  <dcterms:modified xsi:type="dcterms:W3CDTF">2021-10-11T10:37:25Z</dcterms:modified>
</cp:coreProperties>
</file>