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Danse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de cette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 de la montee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de danse avec des chaussons de pointe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Version difficile de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Action de sauter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Tour principal dans le ballet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Sauter avec des pieds alternes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Porter sur vos pieds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Vetements pour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Tour principal dans la contemporaine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Action de petit plie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 le maillot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Danse</dc:title>
  <dcterms:created xsi:type="dcterms:W3CDTF">2021-10-11T10:37:05Z</dcterms:created>
  <dcterms:modified xsi:type="dcterms:W3CDTF">2021-10-11T10:37:05Z</dcterms:modified>
</cp:coreProperties>
</file>