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Descripcion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pretty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tall (m)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tall (f)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yellow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feo (m)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 (m)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friendly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ugly (f)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looking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 (f)</w:t>
            </w:r>
          </w:p>
        </w:tc>
      </w:tr>
    </w:tbl>
    <w:p>
      <w:pPr>
        <w:pStyle w:val="WordBankSmall"/>
      </w:pPr>
      <w:r>
        <w:t xml:space="preserve">   alta    </w:t>
      </w:r>
      <w:r>
        <w:t xml:space="preserve">   alto    </w:t>
      </w:r>
      <w:r>
        <w:t xml:space="preserve">   amable    </w:t>
      </w:r>
      <w:r>
        <w:t xml:space="preserve">   inteligente    </w:t>
      </w:r>
      <w:r>
        <w:t xml:space="preserve">   bajo    </w:t>
      </w:r>
      <w:r>
        <w:t xml:space="preserve">   baja    </w:t>
      </w:r>
      <w:r>
        <w:t xml:space="preserve">   popular    </w:t>
      </w:r>
      <w:r>
        <w:t xml:space="preserve">   guapo    </w:t>
      </w:r>
      <w:r>
        <w:t xml:space="preserve">   bonita    </w:t>
      </w:r>
      <w:r>
        <w:t xml:space="preserve">   fea    </w:t>
      </w:r>
      <w:r>
        <w:t xml:space="preserve">   feo    </w:t>
      </w:r>
      <w:r>
        <w:t xml:space="preserve">   amarillo    </w:t>
      </w:r>
      <w:r>
        <w:t xml:space="preserve">   anaranjado    </w:t>
      </w:r>
      <w:r>
        <w:t xml:space="preserve">   azul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Descripcion</dc:title>
  <dcterms:created xsi:type="dcterms:W3CDTF">2021-10-11T10:38:19Z</dcterms:created>
  <dcterms:modified xsi:type="dcterms:W3CDTF">2021-10-11T10:38:19Z</dcterms:modified>
</cp:coreProperties>
</file>