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Démocratie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droits qui protègent le groupe.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Droit de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document qui protège les droits des personnes en Angleterre en 1215.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Traiter quelqu'un d'une certaine manière.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qui profite la majorité.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lois qui sont applicables également à tout le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 personnes pour les représenter dans gouvernement;  au nom des citoyens.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femmes qui se battaient pour le droit de voter comme des femmes.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Traiter tout le monde avec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Français et l' Anglais sont les 2 langues en Canada donnés statut égale.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Droits auxquels vous avez droit comme une personne.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Ajuster ou de modifier la manière quelque chose est fait pour que tout le monde a une chance égale.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traitement de tout le monde le même quel que le genre, la race ou la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loi, que vous allez en cour pour essayer de le faire changer.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Démocratie</dc:title>
  <dcterms:created xsi:type="dcterms:W3CDTF">2021-10-11T10:36:58Z</dcterms:created>
  <dcterms:modified xsi:type="dcterms:W3CDTF">2021-10-11T10:36:58Z</dcterms:modified>
</cp:coreProperties>
</file>