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Dolce Vita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Spaghetti    </w:t>
      </w:r>
      <w:r>
        <w:t xml:space="preserve">   Florence    </w:t>
      </w:r>
      <w:r>
        <w:t xml:space="preserve">   Ravenna    </w:t>
      </w:r>
      <w:r>
        <w:t xml:space="preserve">   Pisa    </w:t>
      </w:r>
      <w:r>
        <w:t xml:space="preserve">   Alps    </w:t>
      </w:r>
      <w:r>
        <w:t xml:space="preserve">   Sardegna    </w:t>
      </w:r>
      <w:r>
        <w:t xml:space="preserve">   Sicily    </w:t>
      </w:r>
      <w:r>
        <w:t xml:space="preserve">   Pizza    </w:t>
      </w:r>
      <w:r>
        <w:t xml:space="preserve">   Rome    </w:t>
      </w:r>
      <w:r>
        <w:t xml:space="preserve">   Venice    </w:t>
      </w:r>
      <w:r>
        <w:t xml:space="preserve">   Lasagna    </w:t>
      </w:r>
      <w:r>
        <w:t xml:space="preserve">   Pasta    </w:t>
      </w:r>
      <w:r>
        <w:t xml:space="preserve">   Cheese    </w:t>
      </w:r>
      <w:r>
        <w:t xml:space="preserve">   Wine    </w:t>
      </w:r>
      <w:r>
        <w:t xml:space="preserve">   Colosseum    </w:t>
      </w:r>
      <w:r>
        <w:t xml:space="preserve">   Tiramisu    </w:t>
      </w:r>
      <w:r>
        <w:t xml:space="preserve">   Gelato    </w:t>
      </w:r>
      <w:r>
        <w:t xml:space="preserve">   Prosciutto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Dolce Vita</dc:title>
  <dcterms:created xsi:type="dcterms:W3CDTF">2021-10-11T10:38:19Z</dcterms:created>
  <dcterms:modified xsi:type="dcterms:W3CDTF">2021-10-11T10:38:19Z</dcterms:modified>
</cp:coreProperties>
</file>