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Economía y Los Trabajos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mercado    </w:t>
      </w:r>
      <w:r>
        <w:t xml:space="preserve">   jubilarse    </w:t>
      </w:r>
      <w:r>
        <w:t xml:space="preserve">   invertir    </w:t>
      </w:r>
      <w:r>
        <w:t xml:space="preserve">   inversión    </w:t>
      </w:r>
      <w:r>
        <w:t xml:space="preserve">   impuesto    </w:t>
      </w:r>
      <w:r>
        <w:t xml:space="preserve">   importar    </w:t>
      </w:r>
      <w:r>
        <w:t xml:space="preserve">   huelga    </w:t>
      </w:r>
      <w:r>
        <w:t xml:space="preserve">   hombre de negocios    </w:t>
      </w:r>
      <w:r>
        <w:t xml:space="preserve">   hipoteca    </w:t>
      </w:r>
      <w:r>
        <w:t xml:space="preserve">   gerente    </w:t>
      </w:r>
      <w:r>
        <w:t xml:space="preserve">   gastar    </w:t>
      </w:r>
      <w:r>
        <w:t xml:space="preserve">   ganarse la vida    </w:t>
      </w:r>
      <w:r>
        <w:t xml:space="preserve">   ganar bien    </w:t>
      </w:r>
      <w:r>
        <w:t xml:space="preserve">   financiero    </w:t>
      </w:r>
      <w:r>
        <w:t xml:space="preserve">   financiar    </w:t>
      </w:r>
      <w:r>
        <w:t xml:space="preserve">   fijo    </w:t>
      </w:r>
      <w:r>
        <w:t xml:space="preserve">   exportar    </w:t>
      </w:r>
      <w:r>
        <w:t xml:space="preserve">   exitoso    </w:t>
      </w:r>
      <w:r>
        <w:t xml:space="preserve">   exigir    </w:t>
      </w:r>
      <w:r>
        <w:t xml:space="preserve">   entrevista de trabajo    </w:t>
      </w:r>
      <w:r>
        <w:t xml:space="preserve">   empresa multinacional    </w:t>
      </w:r>
      <w:r>
        <w:t xml:space="preserve">   empleo    </w:t>
      </w:r>
      <w:r>
        <w:t xml:space="preserve">   empleado    </w:t>
      </w:r>
      <w:r>
        <w:t xml:space="preserve">   ejecutivo    </w:t>
      </w:r>
      <w:r>
        <w:t xml:space="preserve">   dueño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Economía y Los Trabajos</dc:title>
  <dcterms:created xsi:type="dcterms:W3CDTF">2021-10-11T10:38:41Z</dcterms:created>
  <dcterms:modified xsi:type="dcterms:W3CDTF">2021-10-11T10:38:41Z</dcterms:modified>
</cp:coreProperties>
</file>