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Escuela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Dry Eraser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Backpack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Dictionary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Pencil Pouch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Scissors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Glue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White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Crayons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Calendar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Pencil Sharpener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Ruler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Escuela</dc:title>
  <dcterms:created xsi:type="dcterms:W3CDTF">2021-10-11T10:38:32Z</dcterms:created>
  <dcterms:modified xsi:type="dcterms:W3CDTF">2021-10-11T10:38:32Z</dcterms:modified>
</cp:coreProperties>
</file>