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Escuela</w:t>
      </w:r>
    </w:p>
    <w:p>
      <w:pPr>
        <w:pStyle w:val="Questions"/>
      </w:pPr>
      <w:r>
        <w:t xml:space="preserve">1. EL AÑRMPOECO DE ALSCE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LE SDUEIATTNE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EL BRORAORD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AL UALPM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AL IZAT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AL AILSL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 MEAS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LE ITROECOSIR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LA TEURAP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 VATNNEA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LE RELJO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LA RPARZAI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LA REALPAEP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LE LAEPP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LA LACMOHI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LE MPAA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LE OLRIB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LA AOURLLCADAC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Escuela</dc:title>
  <dcterms:created xsi:type="dcterms:W3CDTF">2021-10-11T10:37:30Z</dcterms:created>
  <dcterms:modified xsi:type="dcterms:W3CDTF">2021-10-11T10:37:30Z</dcterms:modified>
</cp:coreProperties>
</file>