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marcador    </w:t>
      </w:r>
      <w:r>
        <w:t xml:space="preserve">   lapiz    </w:t>
      </w:r>
      <w:r>
        <w:t xml:space="preserve">   reloj    </w:t>
      </w:r>
      <w:r>
        <w:t xml:space="preserve">   carpeta    </w:t>
      </w:r>
      <w:r>
        <w:t xml:space="preserve">   cuaderno    </w:t>
      </w:r>
      <w:r>
        <w:t xml:space="preserve">   tijeras    </w:t>
      </w:r>
      <w:r>
        <w:t xml:space="preserve">   calculadora    </w:t>
      </w:r>
      <w:r>
        <w:t xml:space="preserve">   computadora    </w:t>
      </w:r>
      <w:r>
        <w:t xml:space="preserve">   borrador    </w:t>
      </w:r>
      <w:r>
        <w:t xml:space="preserve">   goma    </w:t>
      </w:r>
      <w:r>
        <w:t xml:space="preserve">   pluma    </w:t>
      </w:r>
      <w:r>
        <w:t xml:space="preserve">   boligrafo    </w:t>
      </w:r>
      <w:r>
        <w:t xml:space="preserve">   mochila    </w:t>
      </w:r>
      <w:r>
        <w:t xml:space="preserve">   mesa    </w:t>
      </w:r>
      <w:r>
        <w:t xml:space="preserve">   libro    </w:t>
      </w:r>
      <w:r>
        <w:t xml:space="preserve">   regla    </w:t>
      </w:r>
      <w:r>
        <w:t xml:space="preserve">   silla    </w:t>
      </w:r>
      <w:r>
        <w:t xml:space="preserve">   papel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</dc:title>
  <dcterms:created xsi:type="dcterms:W3CDTF">2021-10-11T10:37:47Z</dcterms:created>
  <dcterms:modified xsi:type="dcterms:W3CDTF">2021-10-11T10:37:47Z</dcterms:modified>
</cp:coreProperties>
</file>