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Escuela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A Good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Rase Ones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A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Speak,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Escuela</dc:title>
  <dcterms:created xsi:type="dcterms:W3CDTF">2021-10-11T10:38:08Z</dcterms:created>
  <dcterms:modified xsi:type="dcterms:W3CDTF">2021-10-11T10:38:08Z</dcterms:modified>
</cp:coreProperties>
</file>