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Evolucion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Cosa o persona que pertenece a una categoria de ese tipo.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organo cuya funcion original se ha perdido durante la evolucion.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Superviviencia del mas apto.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mismo origen evolutivo pero cumplen funciones diferentes.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Pelea por la hembra.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Aparición de diferencias entre dos especies próximas, que motiva su separación definitiva.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unidad de almacenamiento de informacion de seres vivos.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Cambio en el transcurso del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Cambios en el ADN al nivel de los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molecula que utilazamos para guia lei plano de mi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Linea o forma de las que se componen y caracterizan la cara de una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Cada una de las diversas formas de un 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Evolucion</dc:title>
  <dcterms:created xsi:type="dcterms:W3CDTF">2021-10-11T10:37:42Z</dcterms:created>
  <dcterms:modified xsi:type="dcterms:W3CDTF">2021-10-11T10:37:42Z</dcterms:modified>
</cp:coreProperties>
</file>