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Fabuleuse Entraineuse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présente une fêlure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provoquant l'ahurissement, abasourdissant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genre théâtral voisin de la tragédie, mettant en scène des situations émouvantes, pathétiques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droit) contestation dans une procédure judiciaire, argutie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coffre ou appareil pour pétrir la pâte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Interphone ® appareil de communication téléphonique à courte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doit être redouté, craint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quitter volontairement une fonction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armée) officier supérieur de grade inférieur à celui de général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élaborer en détail, confectionner avec minutie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s'inquiéter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architecture) ouverture dans une muraille pour tirer à l'arc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chorégraphie) qui est désolant, triste, navrant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cuisine) ragoût de viande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 de projeter au-dehors de soi (émission d'urine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technologie) priver de nourriture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observer attentivement, avec amour, vénération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respect profond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rendu oblique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 dépasse la mesure, qui est excessif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Fabuleuse Entraineuse</dc:title>
  <dcterms:created xsi:type="dcterms:W3CDTF">2021-10-11T10:37:00Z</dcterms:created>
  <dcterms:modified xsi:type="dcterms:W3CDTF">2021-10-11T10:37:00Z</dcterms:modified>
</cp:coreProperties>
</file>