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Falda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Sombrero    </w:t>
      </w:r>
      <w:r>
        <w:t xml:space="preserve">   Corbata    </w:t>
      </w:r>
      <w:r>
        <w:t xml:space="preserve">   Vestido    </w:t>
      </w:r>
      <w:r>
        <w:t xml:space="preserve">   Traje    </w:t>
      </w:r>
      <w:r>
        <w:t xml:space="preserve">   Pantalones Cortos    </w:t>
      </w:r>
      <w:r>
        <w:t xml:space="preserve">   Jersey    </w:t>
      </w:r>
      <w:r>
        <w:t xml:space="preserve">   Falda    </w:t>
      </w:r>
      <w:r>
        <w:t xml:space="preserve">   Zapatos    </w:t>
      </w:r>
      <w:r>
        <w:t xml:space="preserve">   Chaqueta    </w:t>
      </w:r>
      <w:r>
        <w:t xml:space="preserve">   Cazadora    </w:t>
      </w:r>
      <w:r>
        <w:t xml:space="preserve">   Camisa    </w:t>
      </w:r>
      <w:r>
        <w:t xml:space="preserve">   Camiseta    </w:t>
      </w:r>
      <w:r>
        <w:t xml:space="preserve">   Calcetines    </w:t>
      </w:r>
      <w:r>
        <w:t xml:space="preserve">   Botas    </w:t>
      </w:r>
      <w:r>
        <w:t xml:space="preserve">   Blusa    </w:t>
      </w:r>
      <w:r>
        <w:t xml:space="preserve">   Abrigo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Falda</dc:title>
  <dcterms:created xsi:type="dcterms:W3CDTF">2021-10-11T10:38:26Z</dcterms:created>
  <dcterms:modified xsi:type="dcterms:W3CDTF">2021-10-11T10:38:26Z</dcterms:modified>
</cp:coreProperties>
</file>